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196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2"/>
        <w:gridCol w:w="5276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02 марта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Ханты-Мансийского судебного района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Сопочина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являющегося инвалидом 2 группы, </w:t>
      </w:r>
      <w:r>
        <w:rPr>
          <w:rStyle w:val="cat-PassportDatagrp-21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19.04.2025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15.01.2025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86385055/70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20.1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09.02.2026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серии 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>268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86385055/70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объяснением </w:t>
      </w:r>
      <w:r>
        <w:rPr>
          <w:rStyle w:val="cat-FIOgrp-16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09.02.2026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справкой на лицо по учетам СООП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рапортом от 09.02.2026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15.01.2025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86385055/70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18.02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Сопочина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9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3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2rplc-3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6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0412365400725001962620114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FIOgrp-17rplc-4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740147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UserDefinedgrp-29rplc-7">
    <w:name w:val="cat-UserDefined grp-29 rplc-7"/>
    <w:basedOn w:val="DefaultParagraphFont"/>
  </w:style>
  <w:style w:type="character" w:customStyle="1" w:styleId="cat-ExternalSystemDefinedgrp-28rplc-8">
    <w:name w:val="cat-ExternalSystemDefined grp-28 rplc-8"/>
    <w:basedOn w:val="DefaultParagraphFont"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1rplc-11">
    <w:name w:val="cat-PassportData grp-21 rplc-11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Sumgrp-18rplc-16">
    <w:name w:val="cat-Sum grp-18 rplc-16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UserDefinedgrp-29rplc-32">
    <w:name w:val="cat-UserDefined grp-29 rplc-32"/>
    <w:basedOn w:val="DefaultParagraphFont"/>
  </w:style>
  <w:style w:type="character" w:customStyle="1" w:styleId="cat-Sumgrp-19rplc-33">
    <w:name w:val="cat-Sum grp-19 rplc-33"/>
    <w:basedOn w:val="DefaultParagraphFont"/>
  </w:style>
  <w:style w:type="character" w:customStyle="1" w:styleId="cat-Addressgrp-5rplc-34">
    <w:name w:val="cat-Address grp-5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OrganizationNamegrp-22rplc-36">
    <w:name w:val="cat-OrganizationName grp-22 rplc-36"/>
    <w:basedOn w:val="DefaultParagraphFont"/>
  </w:style>
  <w:style w:type="character" w:customStyle="1" w:styleId="cat-Addressgrp-6rplc-37">
    <w:name w:val="cat-Address grp-6 rplc-37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7rplc-43">
    <w:name w:val="cat-Address grp-7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7rplc-45">
    <w:name w:val="cat-FIO grp-17 rplc-45"/>
    <w:basedOn w:val="DefaultParagraphFont"/>
  </w:style>
  <w:style w:type="character" w:customStyle="1" w:styleId="cat-FIOgrp-17rplc-46">
    <w:name w:val="cat-FIO grp-17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570ED-F428-479A-A31A-FDD4381A292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